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Shelley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Frankenstein was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1818 Mary left England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Mary's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Mary when she published her first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Mary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electricity her father's friend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family she lived with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Mary elope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Shelley Puzzle</dc:title>
  <dcterms:created xsi:type="dcterms:W3CDTF">2021-10-11T11:49:17Z</dcterms:created>
  <dcterms:modified xsi:type="dcterms:W3CDTF">2021-10-11T11:49:17Z</dcterms:modified>
</cp:coreProperties>
</file>