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Slessor: Pioneer Missionary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Mary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faced constant discrimination for being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Okoyong, what was Mary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mission that Mary was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living in Calabar, Mary spent 15 years ministering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Tribes in the area didn't have a religion, but they often practiced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is Mary referring to when she says, "Take that; it has made me a changed lassie"?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which church did Mary teach Sunday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spent most of her time protecting and saving babies that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was spoken in Calabar?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Slessor: Pioneer Missionary</dc:title>
  <dcterms:created xsi:type="dcterms:W3CDTF">2021-10-11T11:49:10Z</dcterms:created>
  <dcterms:modified xsi:type="dcterms:W3CDTF">2021-10-11T11:49:10Z</dcterms:modified>
</cp:coreProperties>
</file>