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Travers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she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year she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decade she sang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position she played in the trio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 trio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she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she died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Genre of her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 School she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Emmys she has been nominated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song she sang at the March on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year she dropped out of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she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birth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month she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Grammys she has won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Travers</dc:title>
  <dcterms:created xsi:type="dcterms:W3CDTF">2021-10-11T11:49:13Z</dcterms:created>
  <dcterms:modified xsi:type="dcterms:W3CDTF">2021-10-11T11:49:13Z</dcterms:modified>
</cp:coreProperties>
</file>