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Visits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VISIT    </w:t>
      </w:r>
      <w:r>
        <w:t xml:space="preserve">   BABY    </w:t>
      </w:r>
      <w:r>
        <w:t xml:space="preserve">   THREE    </w:t>
      </w:r>
      <w:r>
        <w:t xml:space="preserve">   LORD    </w:t>
      </w:r>
      <w:r>
        <w:t xml:space="preserve">   SON OF GOD    </w:t>
      </w:r>
      <w:r>
        <w:t xml:space="preserve">   JUDEA    </w:t>
      </w:r>
      <w:r>
        <w:t xml:space="preserve">   ANGEL    </w:t>
      </w:r>
      <w:r>
        <w:t xml:space="preserve">   JESUS    </w:t>
      </w:r>
      <w:r>
        <w:t xml:space="preserve">   MARY    </w:t>
      </w:r>
      <w:r>
        <w:t xml:space="preserve">   JOHN    </w:t>
      </w:r>
      <w:r>
        <w:t xml:space="preserve">   ZECHARIAH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Visits Elizabeth</dc:title>
  <dcterms:created xsi:type="dcterms:W3CDTF">2021-10-11T11:49:08Z</dcterms:created>
  <dcterms:modified xsi:type="dcterms:W3CDTF">2021-10-11T11:49:08Z</dcterms:modified>
</cp:coreProperties>
</file>