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Visits Elizabeth, Luke 1:39-45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cry    </w:t>
      </w:r>
      <w:r>
        <w:t xml:space="preserve">   leaped    </w:t>
      </w:r>
      <w:r>
        <w:t xml:space="preserve">   joy    </w:t>
      </w:r>
      <w:r>
        <w:t xml:space="preserve">   behold    </w:t>
      </w:r>
      <w:r>
        <w:t xml:space="preserve">   lord    </w:t>
      </w:r>
      <w:r>
        <w:t xml:space="preserve">   mother    </w:t>
      </w:r>
      <w:r>
        <w:t xml:space="preserve">   women    </w:t>
      </w:r>
      <w:r>
        <w:t xml:space="preserve">   babe    </w:t>
      </w:r>
      <w:r>
        <w:t xml:space="preserve">   greeting    </w:t>
      </w:r>
      <w:r>
        <w:t xml:space="preserve">   womb    </w:t>
      </w:r>
      <w:r>
        <w:t xml:space="preserve">   fruit    </w:t>
      </w:r>
      <w:r>
        <w:t xml:space="preserve">   blessed    </w:t>
      </w:r>
      <w:r>
        <w:t xml:space="preserve">   holy spirit    </w:t>
      </w:r>
      <w:r>
        <w:t xml:space="preserve">   zechariah    </w:t>
      </w:r>
      <w:r>
        <w:t xml:space="preserve">   country    </w:t>
      </w:r>
      <w:r>
        <w:t xml:space="preserve">   judah    </w:t>
      </w:r>
      <w:r>
        <w:t xml:space="preserve">   cousin    </w:t>
      </w:r>
      <w:r>
        <w:t xml:space="preserve">   visit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Visits Elizabeth, Luke 1:39-45</dc:title>
  <dcterms:created xsi:type="dcterms:W3CDTF">2021-10-11T11:48:54Z</dcterms:created>
  <dcterms:modified xsi:type="dcterms:W3CDTF">2021-10-11T11:48:54Z</dcterms:modified>
</cp:coreProperties>
</file>