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 Was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Blessed    </w:t>
      </w:r>
      <w:r>
        <w:t xml:space="preserve">   Favoured    </w:t>
      </w:r>
      <w:r>
        <w:t xml:space="preserve">   Gentle    </w:t>
      </w:r>
      <w:r>
        <w:t xml:space="preserve">   Good    </w:t>
      </w:r>
      <w:r>
        <w:t xml:space="preserve">   Humble    </w:t>
      </w:r>
      <w:r>
        <w:t xml:space="preserve">   Iris    </w:t>
      </w:r>
      <w:r>
        <w:t xml:space="preserve">   Jesus    </w:t>
      </w:r>
      <w:r>
        <w:t xml:space="preserve">   Kind    </w:t>
      </w:r>
      <w:r>
        <w:t xml:space="preserve">   Lily    </w:t>
      </w:r>
      <w:r>
        <w:t xml:space="preserve">   Loving    </w:t>
      </w:r>
      <w:r>
        <w:t xml:space="preserve">   Mary    </w:t>
      </w:r>
      <w:r>
        <w:t xml:space="preserve">   MysticRose    </w:t>
      </w:r>
      <w:r>
        <w:t xml:space="preserve">   Roses    </w:t>
      </w:r>
      <w:r>
        <w:t xml:space="preserve">   Virgin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Was</dc:title>
  <dcterms:created xsi:type="dcterms:W3CDTF">2021-10-11T11:49:35Z</dcterms:created>
  <dcterms:modified xsi:type="dcterms:W3CDTF">2021-10-11T11:49:35Z</dcterms:modified>
</cp:coreProperties>
</file>