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Mary: Who Was This Woman?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where Mary asked Jesus to perform His first miracle.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where Mary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Mary appeared to Juan DIego.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positive moral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Elizabeth's son, who would announce the way of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Jesus' first disciple.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Feast celebrated 50 days after Easter.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Mary's song that begins, "My soul proclaims the greatness of the Lord."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Joyful Mystery of the rosary.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7 gifts of the Holy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angel who spoke to Mary to announce that she would bear God's son.</w:t>
            </w:r>
          </w:p>
        </w:tc>
      </w:tr>
    </w:tbl>
    <w:p>
      <w:pPr>
        <w:pStyle w:val="WordBankMedium"/>
      </w:pPr>
      <w:r>
        <w:t xml:space="preserve">   Nazareth    </w:t>
      </w:r>
      <w:r>
        <w:t xml:space="preserve">   Joseph    </w:t>
      </w:r>
      <w:r>
        <w:t xml:space="preserve">   Cana    </w:t>
      </w:r>
      <w:r>
        <w:t xml:space="preserve">   Gabriel    </w:t>
      </w:r>
      <w:r>
        <w:t xml:space="preserve">   Magnificat    </w:t>
      </w:r>
      <w:r>
        <w:t xml:space="preserve">   Annunciation    </w:t>
      </w:r>
      <w:r>
        <w:t xml:space="preserve">   Pentecost    </w:t>
      </w:r>
      <w:r>
        <w:t xml:space="preserve">   Wisdom    </w:t>
      </w:r>
      <w:r>
        <w:t xml:space="preserve">   Guadalupe    </w:t>
      </w:r>
      <w:r>
        <w:t xml:space="preserve">   Virtue    </w:t>
      </w:r>
      <w:r>
        <w:t xml:space="preserve">   Mary    </w:t>
      </w:r>
      <w:r>
        <w:t xml:space="preserve">   Elizabeth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Mary: Who Was This Woman?</dc:title>
  <dcterms:created xsi:type="dcterms:W3CDTF">2021-10-11T11:50:10Z</dcterms:created>
  <dcterms:modified xsi:type="dcterms:W3CDTF">2021-10-11T11:50:10Z</dcterms:modified>
</cp:coreProperties>
</file>