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LOVELY    </w:t>
      </w:r>
      <w:r>
        <w:t xml:space="preserve">   AMAZING    </w:t>
      </w:r>
      <w:r>
        <w:t xml:space="preserve">   WONDERFUL    </w:t>
      </w:r>
      <w:r>
        <w:t xml:space="preserve">   BEAUTIFUL    </w:t>
      </w:r>
      <w:r>
        <w:t xml:space="preserve">   DEDICATED    </w:t>
      </w:r>
      <w:r>
        <w:t xml:space="preserve">   MOTHER    </w:t>
      </w:r>
      <w:r>
        <w:t xml:space="preserve">   UNBOASTFUL    </w:t>
      </w:r>
      <w:r>
        <w:t xml:space="preserve">   PEACEFUL    </w:t>
      </w:r>
      <w:r>
        <w:t xml:space="preserve">   GENTLE    </w:t>
      </w:r>
      <w:r>
        <w:t xml:space="preserve">   HUMBLE    </w:t>
      </w:r>
      <w:r>
        <w:t xml:space="preserve">   SIMPLE    </w:t>
      </w:r>
      <w:r>
        <w:t xml:space="preserve">   COMPASSIONATE    </w:t>
      </w:r>
      <w:r>
        <w:t xml:space="preserve">   CARING    </w:t>
      </w:r>
      <w:r>
        <w:t xml:space="preserve">   GENEROUS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Word Search</dc:title>
  <dcterms:created xsi:type="dcterms:W3CDTF">2021-10-11T11:49:42Z</dcterms:created>
  <dcterms:modified xsi:type="dcterms:W3CDTF">2021-10-11T11:49:42Z</dcterms:modified>
</cp:coreProperties>
</file>