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Mary Words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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 Mystical Rose    </w:t>
      </w:r>
      <w:r>
        <w:t xml:space="preserve">    Sympathetic     </w:t>
      </w:r>
      <w:r>
        <w:t xml:space="preserve">    Virgin Mary      </w:t>
      </w:r>
      <w:r>
        <w:t xml:space="preserve">   Appreciative    </w:t>
      </w:r>
      <w:r>
        <w:t xml:space="preserve">   Beautiful    </w:t>
      </w:r>
      <w:r>
        <w:t xml:space="preserve">   Faithful     </w:t>
      </w:r>
      <w:r>
        <w:t xml:space="preserve">   Loving    </w:t>
      </w:r>
      <w:r>
        <w:t xml:space="preserve">   Mary Mother Of God    </w:t>
      </w:r>
      <w:r>
        <w:t xml:space="preserve">   O Blessed Mary    </w:t>
      </w:r>
      <w:r>
        <w:t xml:space="preserve">   Reasonable      </w:t>
      </w:r>
      <w:r>
        <w:t xml:space="preserve">    Devoted     </w:t>
      </w:r>
      <w:r>
        <w:t xml:space="preserve">    Generous    </w:t>
      </w:r>
      <w:r>
        <w:t xml:space="preserve">    Caring      </w:t>
      </w:r>
      <w:r>
        <w:t xml:space="preserve">    Graceful      </w:t>
      </w:r>
      <w:r>
        <w:t xml:space="preserve">    Worried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Words Search</dc:title>
  <dcterms:created xsi:type="dcterms:W3CDTF">2021-10-11T11:49:37Z</dcterms:created>
  <dcterms:modified xsi:type="dcterms:W3CDTF">2021-10-11T11:49:37Z</dcterms:modified>
</cp:coreProperties>
</file>