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and the Saints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taking of the Virgin Mary was taken up into heaven at the end of her earthly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Proclaims Mary's real virginity even in the act of giving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life is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miracles performed in the power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in your personal life who teach you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their life willingly for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god perserved Mary from original sin from the moment she was concieved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Announcement of the incarnation by the angel Gabriel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Greek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declared into heaven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and the Saints Crossword</dc:title>
  <dcterms:created xsi:type="dcterms:W3CDTF">2021-10-11T11:48:32Z</dcterms:created>
  <dcterms:modified xsi:type="dcterms:W3CDTF">2021-10-11T11:48:32Z</dcterms:modified>
</cp:coreProperties>
</file>