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Favoured One    </w:t>
      </w:r>
      <w:r>
        <w:t xml:space="preserve">   Wise    </w:t>
      </w:r>
      <w:r>
        <w:t xml:space="preserve">   Unboastful    </w:t>
      </w:r>
      <w:r>
        <w:t xml:space="preserve">   Dedicated    </w:t>
      </w:r>
      <w:r>
        <w:t xml:space="preserve">   Brave    </w:t>
      </w:r>
      <w:r>
        <w:t xml:space="preserve">   Caring    </w:t>
      </w:r>
      <w:r>
        <w:t xml:space="preserve">   Compassionate    </w:t>
      </w:r>
      <w:r>
        <w:t xml:space="preserve">   Gentle    </w:t>
      </w:r>
      <w:r>
        <w:t xml:space="preserve">   Holy    </w:t>
      </w:r>
      <w:r>
        <w:t xml:space="preserve">   Humble    </w:t>
      </w:r>
      <w:r>
        <w:t xml:space="preserve">   Kind - Hearted    </w:t>
      </w:r>
      <w:r>
        <w:t xml:space="preserve">   loving    </w:t>
      </w:r>
      <w:r>
        <w:t xml:space="preserve">   Mother    </w:t>
      </w:r>
      <w:r>
        <w:t xml:space="preserve">   Simple    </w:t>
      </w:r>
      <w:r>
        <w:t xml:space="preserve">   Sister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</dc:title>
  <dcterms:created xsi:type="dcterms:W3CDTF">2021-10-11T11:49:16Z</dcterms:created>
  <dcterms:modified xsi:type="dcterms:W3CDTF">2021-10-11T11:49:16Z</dcterms:modified>
</cp:coreProperties>
</file>