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the Mother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spoke to Mary to tell her she is having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Mary's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Mary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Father, Son, 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Son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say at the start and the end of a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Mary's son's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Jesus's father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the Mother of Jesus</dc:title>
  <dcterms:created xsi:type="dcterms:W3CDTF">2021-10-11T11:49:04Z</dcterms:created>
  <dcterms:modified xsi:type="dcterms:W3CDTF">2021-10-11T11:49:04Z</dcterms:modified>
</cp:coreProperties>
</file>