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- the Mother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Mary is also the Mother of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for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 Jesus was crucified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of Jesus'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angel Gabriel called her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Mary was a young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Jewish celebration of freedom from slavery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son was also known 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Jewish building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Angel Gabriel's announcement to Mary about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took her son here when he was 12 years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Official teaching made by the Church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- the Mother of Jesus</dc:title>
  <dcterms:created xsi:type="dcterms:W3CDTF">2021-10-11T11:48:52Z</dcterms:created>
  <dcterms:modified xsi:type="dcterms:W3CDTF">2021-10-11T11:48:52Z</dcterms:modified>
</cp:coreProperties>
</file>