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the Mother of Jesus Word Scramble</w:t>
      </w:r>
    </w:p>
    <w:p>
      <w:pPr>
        <w:pStyle w:val="Questions"/>
      </w:pPr>
      <w:r>
        <w:t xml:space="preserve">1. MRYA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SLSEISN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NAIST ENAN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MCIOJHA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RBMDEECE 8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REESBTMEP 8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YIITAVTN FO MYAR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AT,HNRAZE ERALSI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WILHERAET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OUR ALYD OF EPRAGS VRSETHA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11. AMCMUETAIL IOTECCNPON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VIIGRN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SJUES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the Mother of Jesus Word Scramble</dc:title>
  <dcterms:created xsi:type="dcterms:W3CDTF">2021-10-11T11:50:18Z</dcterms:created>
  <dcterms:modified xsi:type="dcterms:W3CDTF">2021-10-11T11:50:18Z</dcterms:modified>
</cp:coreProperties>
</file>