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Mary the Servant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SERVANT    </w:t>
      </w:r>
      <w:r>
        <w:t xml:space="preserve">   BIRTH    </w:t>
      </w:r>
      <w:r>
        <w:t xml:space="preserve">   JOSEPH    </w:t>
      </w:r>
      <w:r>
        <w:t xml:space="preserve">   LUKE    </w:t>
      </w:r>
      <w:r>
        <w:t xml:space="preserve">   VIRGIN    </w:t>
      </w:r>
      <w:r>
        <w:t xml:space="preserve">   JESUS    </w:t>
      </w:r>
      <w:r>
        <w:t xml:space="preserve">   GALILEE    </w:t>
      </w:r>
      <w:r>
        <w:t xml:space="preserve">   BABY    </w:t>
      </w:r>
      <w:r>
        <w:t xml:space="preserve">   NAZARETH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the Servant</dc:title>
  <dcterms:created xsi:type="dcterms:W3CDTF">2021-10-11T11:50:33Z</dcterms:created>
  <dcterms:modified xsi:type="dcterms:W3CDTF">2021-10-11T11:50:33Z</dcterms:modified>
</cp:coreProperties>
</file>