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Marybeth Tinning </w:t>
      </w:r>
    </w:p>
    <w:p>
      <w:pPr>
        <w:pStyle w:val="Questions"/>
      </w:pPr>
      <w:r>
        <w:t xml:space="preserve">1. EDCLHRNI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RIKLEL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GNTININ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HEMOGTSNRI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OWPLIL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INEN SKID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YARCZ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MIALFY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MYMMO SSIUES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WEN KYOR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Marybeth Tinning </dc:title>
  <dcterms:created xsi:type="dcterms:W3CDTF">2021-10-11T11:50:15Z</dcterms:created>
  <dcterms:modified xsi:type="dcterms:W3CDTF">2021-10-11T11:50:15Z</dcterms:modified>
</cp:coreProperties>
</file>