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ANNE ARUNDEL    </w:t>
      </w:r>
      <w:r>
        <w:t xml:space="preserve">   TALBOT    </w:t>
      </w:r>
      <w:r>
        <w:t xml:space="preserve">   LEXINGTON MARKET    </w:t>
      </w:r>
      <w:r>
        <w:t xml:space="preserve">   JOHNS HOPKINS    </w:t>
      </w:r>
      <w:r>
        <w:t xml:space="preserve">   TERRAPINS    </w:t>
      </w:r>
      <w:r>
        <w:t xml:space="preserve">   ORIOLES    </w:t>
      </w:r>
      <w:r>
        <w:t xml:space="preserve">   RAVENS    </w:t>
      </w:r>
      <w:r>
        <w:t xml:space="preserve">   FREDERICK DOUGLAS    </w:t>
      </w:r>
      <w:r>
        <w:t xml:space="preserve">   HARRIET TUBMAN    </w:t>
      </w:r>
      <w:r>
        <w:t xml:space="preserve">   CECIL    </w:t>
      </w:r>
      <w:r>
        <w:t xml:space="preserve">   ALLEGANY    </w:t>
      </w:r>
      <w:r>
        <w:t xml:space="preserve">   HOWARD    </w:t>
      </w:r>
      <w:r>
        <w:t xml:space="preserve">   LIGHTHOUSE    </w:t>
      </w:r>
      <w:r>
        <w:t xml:space="preserve">   ATLANTIC OCEAN    </w:t>
      </w:r>
      <w:r>
        <w:t xml:space="preserve">   POTOMAC    </w:t>
      </w:r>
      <w:r>
        <w:t xml:space="preserve">   ANNAPOLIS    </w:t>
      </w:r>
      <w:r>
        <w:t xml:space="preserve">   WICOMICO    </w:t>
      </w:r>
      <w:r>
        <w:t xml:space="preserve">   CALVERT    </w:t>
      </w:r>
      <w:r>
        <w:t xml:space="preserve">   HARFORD    </w:t>
      </w:r>
      <w:r>
        <w:t xml:space="preserve">   BEL AIR    </w:t>
      </w:r>
      <w:r>
        <w:t xml:space="preserve">   PRINCE GEORGES    </w:t>
      </w:r>
      <w:r>
        <w:t xml:space="preserve">   WASHINGTON    </w:t>
      </w:r>
      <w:r>
        <w:t xml:space="preserve">   INNER HARBOR    </w:t>
      </w:r>
      <w:r>
        <w:t xml:space="preserve">   SALISBURY    </w:t>
      </w:r>
      <w:r>
        <w:t xml:space="preserve">   OCEAN CITY    </w:t>
      </w:r>
      <w:r>
        <w:t xml:space="preserve">   FREDERICK    </w:t>
      </w:r>
      <w:r>
        <w:t xml:space="preserve">   MONTGOMERY    </w:t>
      </w:r>
      <w:r>
        <w:t xml:space="preserve">   ST. MARY'S    </w:t>
      </w:r>
      <w:r>
        <w:t xml:space="preserve">   HAGERSTOWN    </w:t>
      </w:r>
      <w:r>
        <w:t xml:space="preserve">   OAKLAND    </w:t>
      </w:r>
      <w:r>
        <w:t xml:space="preserve">   DEEP CREEK LAKE    </w:t>
      </w:r>
      <w:r>
        <w:t xml:space="preserve">   GARRETT    </w:t>
      </w:r>
      <w:r>
        <w:t xml:space="preserve">   CARROLL    </w:t>
      </w:r>
      <w:r>
        <w:t xml:space="preserve">   BALTIMORE    </w:t>
      </w:r>
      <w:r>
        <w:t xml:space="preserve">   CHESAPEAKE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</dc:title>
  <dcterms:created xsi:type="dcterms:W3CDTF">2021-10-11T11:50:46Z</dcterms:created>
  <dcterms:modified xsi:type="dcterms:W3CDTF">2021-10-11T11:50:46Z</dcterms:modified>
</cp:coreProperties>
</file>