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Maryland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ponies from Assateague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Dredging and tonging are methods for harvesting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prevalent softwood in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dental school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Key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Attended Saint Mary's Industrial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Opened in 1696 it was the first school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native-born American canonized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First community in the United States built as a planned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Island is home to the Skipjacks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Garrett County Mountain highest point in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William Preston Lane Memorial 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Maryland Renaissance Festival is held from August and October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Concord Point in Havre de Grace is the oldest continuously operated _________ in the State of Maryland.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Samuel F.B. Morse reportedly received the first telegraph message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Town unique because two counties, Carroll and Frederick, divide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Fort in Florida has same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sailing capital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Maryland's only inhabited off-shore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Roman Catholic Cathedral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Founder ________ Cornell University, lived in Bladensburg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 Facts</dc:title>
  <dcterms:created xsi:type="dcterms:W3CDTF">2021-10-11T11:49:12Z</dcterms:created>
  <dcterms:modified xsi:type="dcterms:W3CDTF">2021-10-11T11:49:12Z</dcterms:modified>
</cp:coreProperties>
</file>