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Maryland Healthy Smiles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Amalgam    </w:t>
      </w:r>
      <w:r>
        <w:t xml:space="preserve">   Anesthesia    </w:t>
      </w:r>
      <w:r>
        <w:t xml:space="preserve">   Bitewing    </w:t>
      </w:r>
      <w:r>
        <w:t xml:space="preserve">   Braces    </w:t>
      </w:r>
      <w:r>
        <w:t xml:space="preserve">   Core buildup    </w:t>
      </w:r>
      <w:r>
        <w:t xml:space="preserve">   Crown    </w:t>
      </w:r>
      <w:r>
        <w:t xml:space="preserve">   Debridement    </w:t>
      </w:r>
      <w:r>
        <w:t xml:space="preserve">   Denture    </w:t>
      </w:r>
      <w:r>
        <w:t xml:space="preserve">   Evaluation    </w:t>
      </w:r>
      <w:r>
        <w:t xml:space="preserve">   Extraction    </w:t>
      </w:r>
      <w:r>
        <w:t xml:space="preserve">   Fluoride    </w:t>
      </w:r>
      <w:r>
        <w:t xml:space="preserve">   Gingivectomy    </w:t>
      </w:r>
      <w:r>
        <w:t xml:space="preserve">   Healthy    </w:t>
      </w:r>
      <w:r>
        <w:t xml:space="preserve">   Maryland    </w:t>
      </w:r>
      <w:r>
        <w:t xml:space="preserve">   Panoramic    </w:t>
      </w:r>
      <w:r>
        <w:t xml:space="preserve">   periodontal scaling    </w:t>
      </w:r>
      <w:r>
        <w:t xml:space="preserve">   Prophylaxis    </w:t>
      </w:r>
      <w:r>
        <w:t xml:space="preserve">   Pulpcap    </w:t>
      </w:r>
      <w:r>
        <w:t xml:space="preserve">   Resin Based Composite    </w:t>
      </w:r>
      <w:r>
        <w:t xml:space="preserve">   Retainer    </w:t>
      </w:r>
      <w:r>
        <w:t xml:space="preserve">   Root Canal    </w:t>
      </w:r>
      <w:r>
        <w:t xml:space="preserve">   Scion    </w:t>
      </w:r>
      <w:r>
        <w:t xml:space="preserve">   Sealant    </w:t>
      </w:r>
      <w:r>
        <w:t xml:space="preserve">   Smiles    </w:t>
      </w:r>
      <w:r>
        <w:t xml:space="preserve">   Space Maintainer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Maryland Healthy Smiles</dc:title>
  <dcterms:created xsi:type="dcterms:W3CDTF">2021-10-11T11:49:44Z</dcterms:created>
  <dcterms:modified xsi:type="dcterms:W3CDTF">2021-10-11T11:49:44Z</dcterms:modified>
</cp:coreProperties>
</file>