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Maryland &amp; 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seafood from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chocolate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tree of Pennsylvania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Pennsylvania named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bird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bird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tree of Maryland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&amp; Pennsylvania</dc:title>
  <dcterms:created xsi:type="dcterms:W3CDTF">2021-10-11T11:50:00Z</dcterms:created>
  <dcterms:modified xsi:type="dcterms:W3CDTF">2021-10-11T11:50:00Z</dcterms:modified>
</cp:coreProperties>
</file>