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Maryland's 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Assassin of President Abraham Lincoln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Kevin Durant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Rights Activist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Harriet Tubman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NBA basketball player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John Wilkes Booth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Explorer who went to the North Pole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 Ripken Jr.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U.S. national anthem The Star-Spangled Banner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Thurgood Marshall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African-American justice of the Supreme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Frederick Douglas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Olympic swimmer and gold medalist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Francis Scott Key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Baseball player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Pete Sampras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famous Baseball Player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Babe 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Tennis player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Michael Phelps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Civil Rights Activist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Matthew Henson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Maryland's famous people</dc:title>
  <dcterms:created xsi:type="dcterms:W3CDTF">2021-10-11T11:50:42Z</dcterms:created>
  <dcterms:modified xsi:type="dcterms:W3CDTF">2021-10-11T11:50:42Z</dcterms:modified>
</cp:coreProperties>
</file>