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Mary's Baby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BOOTIES    </w:t>
      </w:r>
      <w:r>
        <w:t xml:space="preserve">   BIBS    </w:t>
      </w:r>
      <w:r>
        <w:t xml:space="preserve">   RATTLE    </w:t>
      </w:r>
      <w:r>
        <w:t xml:space="preserve">   TOYS    </w:t>
      </w:r>
      <w:r>
        <w:t xml:space="preserve">   CARSEAT    </w:t>
      </w:r>
      <w:r>
        <w:t xml:space="preserve">   DIAPER    </w:t>
      </w:r>
      <w:r>
        <w:t xml:space="preserve">   BURP    </w:t>
      </w:r>
      <w:r>
        <w:t xml:space="preserve">   MAYA    </w:t>
      </w:r>
      <w:r>
        <w:t xml:space="preserve">   MATTHEW    </w:t>
      </w:r>
      <w:r>
        <w:t xml:space="preserve">   MARY    </w:t>
      </w:r>
      <w:r>
        <w:t xml:space="preserve">   ANDREW    </w:t>
      </w:r>
      <w:r>
        <w:t xml:space="preserve">   BOTTLE    </w:t>
      </w:r>
      <w:r>
        <w:t xml:space="preserve">   ONESIE    </w:t>
      </w:r>
      <w:r>
        <w:t xml:space="preserve">   PACIFIER    </w:t>
      </w:r>
      <w:r>
        <w:t xml:space="preserve">   BLANKET    </w:t>
      </w:r>
      <w:r>
        <w:t xml:space="preserve">   CRIB    </w:t>
      </w:r>
      <w:r>
        <w:t xml:space="preserve">   BIG SISTER    </w:t>
      </w:r>
      <w:r>
        <w:t xml:space="preserve">   DADDY    </w:t>
      </w:r>
      <w:r>
        <w:t xml:space="preserve">   MOMMY    </w:t>
      </w:r>
      <w:r>
        <w:t xml:space="preserve">   BOY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Mary's Baby Shower</dc:title>
  <dcterms:created xsi:type="dcterms:W3CDTF">2021-10-11T11:49:19Z</dcterms:created>
  <dcterms:modified xsi:type="dcterms:W3CDTF">2021-10-11T11:49:19Z</dcterms:modified>
</cp:coreProperties>
</file>