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Mary's Garden 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misselthwaite    </w:t>
      </w:r>
      <w:r>
        <w:t xml:space="preserve">   martha    </w:t>
      </w:r>
      <w:r>
        <w:t xml:space="preserve">   medlock    </w:t>
      </w:r>
      <w:r>
        <w:t xml:space="preserve">   robin    </w:t>
      </w:r>
      <w:r>
        <w:t xml:space="preserve">   secret garden    </w:t>
      </w:r>
      <w:r>
        <w:t xml:space="preserve">   colin    </w:t>
      </w:r>
      <w:r>
        <w:t xml:space="preserve">   dickon    </w:t>
      </w:r>
      <w:r>
        <w:t xml:space="preserve">   flowers    </w:t>
      </w:r>
      <w:r>
        <w:t xml:space="preserve">   garden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Mary's Garden Flowers </dc:title>
  <dcterms:created xsi:type="dcterms:W3CDTF">2021-10-11T11:50:03Z</dcterms:created>
  <dcterms:modified xsi:type="dcterms:W3CDTF">2021-10-11T11:50:03Z</dcterms:modified>
</cp:coreProperties>
</file>