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Mary's Messages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given to Mother Mary when she appeared in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our Lady of Fatima appear?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Whom did Our Lady of Guadalupe appear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scapular signify?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Miracle of the________?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did Our Lady of Knock appear?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children did Our Lady of Fatima appear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people witnessed the great miracle in Fatima?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Whom did our Lady of Lourdes say she was?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Lady of Guadalupe was given the title of ___________________?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priest that witnessed the apparition of Our Lady of Mt. Carmel?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name was Mary given when she appeared in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Mt. Carmel?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girl our Lady of Lourdes appeared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prayer has Mother Mary instructed us to Pray?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our Lady of Lourdes appear?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flower was Juan Diego instructed to take to the Bishop?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"Ask and you shall receive, Seek and you shall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"Queen of Heaven and ________?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Mary's Messages</dc:title>
  <dcterms:created xsi:type="dcterms:W3CDTF">2021-10-11T11:50:05Z</dcterms:created>
  <dcterms:modified xsi:type="dcterms:W3CDTF">2021-10-11T11:50:05Z</dcterms:modified>
</cp:coreProperties>
</file>