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Mary's Mothers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bird feeders    </w:t>
      </w:r>
      <w:r>
        <w:t xml:space="preserve">   Pasta    </w:t>
      </w:r>
      <w:r>
        <w:t xml:space="preserve">   John    </w:t>
      </w:r>
      <w:r>
        <w:t xml:space="preserve">   Billy    </w:t>
      </w:r>
      <w:r>
        <w:t xml:space="preserve">   Beth    </w:t>
      </w:r>
      <w:r>
        <w:t xml:space="preserve">   Europe    </w:t>
      </w:r>
      <w:r>
        <w:t xml:space="preserve">   Mary Corley Antiques    </w:t>
      </w:r>
      <w:r>
        <w:t xml:space="preserve">   Scorpio    </w:t>
      </w:r>
      <w:r>
        <w:t xml:space="preserve">   Catholic    </w:t>
      </w:r>
      <w:r>
        <w:t xml:space="preserve">   Registered Nurse    </w:t>
      </w:r>
      <w:r>
        <w:t xml:space="preserve">   Pharoh hounds    </w:t>
      </w:r>
      <w:r>
        <w:t xml:space="preserve">   Scotch    </w:t>
      </w:r>
      <w:r>
        <w:t xml:space="preserve">   Mary Pat    </w:t>
      </w:r>
      <w:r>
        <w:t xml:space="preserve">   Whippet Sisters    </w:t>
      </w:r>
      <w:r>
        <w:t xml:space="preserve">   David    </w:t>
      </w:r>
      <w:r>
        <w:t xml:space="preserve">   liberty puzzles    </w:t>
      </w:r>
      <w:r>
        <w:t xml:space="preserve">   Sante Fe    </w:t>
      </w:r>
      <w:r>
        <w:t xml:space="preserve">   Granmary    </w:t>
      </w:r>
      <w:r>
        <w:t xml:space="preserve">   St Marys    </w:t>
      </w:r>
      <w:r>
        <w:t xml:space="preserve">   Kansas city    </w:t>
      </w:r>
      <w:r>
        <w:t xml:space="preserve">   Port Aransas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Mary's Mothers Day</dc:title>
  <dcterms:created xsi:type="dcterms:W3CDTF">2021-10-11T11:50:00Z</dcterms:created>
  <dcterms:modified xsi:type="dcterms:W3CDTF">2021-10-11T11:50:00Z</dcterms:modified>
</cp:coreProperties>
</file>