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Mary's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favored one    </w:t>
      </w:r>
      <w:r>
        <w:t xml:space="preserve">   throne    </w:t>
      </w:r>
      <w:r>
        <w:t xml:space="preserve">   holy    </w:t>
      </w:r>
      <w:r>
        <w:t xml:space="preserve">   Son of God    </w:t>
      </w:r>
      <w:r>
        <w:t xml:space="preserve">   angel    </w:t>
      </w:r>
      <w:r>
        <w:t xml:space="preserve">   reign    </w:t>
      </w:r>
      <w:r>
        <w:t xml:space="preserve">   Kingdom    </w:t>
      </w:r>
      <w:r>
        <w:t xml:space="preserve">   Most High    </w:t>
      </w:r>
      <w:r>
        <w:t xml:space="preserve">   Jesus    </w:t>
      </w:r>
      <w:r>
        <w:t xml:space="preserve">   afraid    </w:t>
      </w:r>
      <w:r>
        <w:t xml:space="preserve">   Greetings    </w:t>
      </w:r>
      <w:r>
        <w:t xml:space="preserve">   engaged    </w:t>
      </w:r>
      <w:r>
        <w:t xml:space="preserve">   Joseph    </w:t>
      </w:r>
      <w:r>
        <w:t xml:space="preserve">   Mary    </w:t>
      </w:r>
      <w:r>
        <w:t xml:space="preserve">   Nazareth    </w:t>
      </w:r>
      <w:r>
        <w:t xml:space="preserve">   Gabriel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Mary's Trust</dc:title>
  <dcterms:created xsi:type="dcterms:W3CDTF">2021-10-11T11:50:07Z</dcterms:created>
  <dcterms:modified xsi:type="dcterms:W3CDTF">2021-10-11T11:50:07Z</dcterms:modified>
</cp:coreProperties>
</file>