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Marysha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Favorite restaurant in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Last year we were on a mission and saved something from almost being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Changes from solid to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It’s mushy and sometimes sticky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Cold treat we get at my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Sewer farts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Went last summer for 3 days(floaty broke)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Activity to do in the ocean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Concurred my fear at Disneyland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Every time we hangout we attempt it(it’s tradition)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Made up dog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 times these result into fails but we have so much fun doing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Sport that u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Met in PE on the Wednesday of the first week of school so we celebrate that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Annoyed him in hamanishi last year(nickname)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Marysha Crossword Puzzle</dc:title>
  <dcterms:created xsi:type="dcterms:W3CDTF">2021-10-11T11:50:21Z</dcterms:created>
  <dcterms:modified xsi:type="dcterms:W3CDTF">2021-10-11T11:50:21Z</dcterms:modified>
</cp:coreProperties>
</file>