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 Comidas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cauliflower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ketchup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pork 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asparagus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cabbage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 Comidas Crossword</dc:title>
  <dcterms:created xsi:type="dcterms:W3CDTF">2021-10-11T11:49:22Z</dcterms:created>
  <dcterms:modified xsi:type="dcterms:W3CDTF">2021-10-11T11:49:22Z</dcterms:modified>
</cp:coreProperties>
</file>