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Shy </w:t>
            </w:r>
          </w:p>
        </w:tc>
      </w:tr>
    </w:tbl>
    <w:p>
      <w:pPr>
        <w:pStyle w:val="WordBankMedium"/>
      </w:pPr>
      <w:r>
        <w:t xml:space="preserve">   Calvo     </w:t>
      </w:r>
      <w:r>
        <w:t xml:space="preserve">   Joven    </w:t>
      </w:r>
      <w:r>
        <w:t xml:space="preserve">   Mono    </w:t>
      </w:r>
      <w:r>
        <w:t xml:space="preserve">   Timido     </w:t>
      </w:r>
      <w:r>
        <w:t xml:space="preserve">   Viejo     </w:t>
      </w:r>
      <w:r>
        <w:t xml:space="preserve">   Divertido    </w:t>
      </w:r>
      <w:r>
        <w:t xml:space="preserve">   Aburrido    </w:t>
      </w:r>
      <w:r>
        <w:t xml:space="preserve">   Grande    </w:t>
      </w:r>
      <w:r>
        <w:t xml:space="preserve">   Simpatico     </w:t>
      </w:r>
      <w:r>
        <w:t xml:space="preserve">   Interesante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 adjetivos</dc:title>
  <dcterms:created xsi:type="dcterms:W3CDTF">2021-10-11T11:49:58Z</dcterms:created>
  <dcterms:modified xsi:type="dcterms:W3CDTF">2021-10-11T11:49:58Z</dcterms:modified>
</cp:coreProperties>
</file>