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Masai Mara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types of land are there in the Masai Mara?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phrase used to desribe the lifestyle of the Masasai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Traditionally, the Maasai rely on meat, milk and blood for "___________"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high livestock density result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problem facing the Masai Mara as a result of decreased annual rainfall is__________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Traditionally, what do the masai people hunt?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in Kenya is the Masai Mara?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Recent trends have shown a "______________" trend in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are the Maasai people believed to have orginated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 do Wildebeest, Topi and Zebra all migrate from before reachig the Mara?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country is the Masai Mara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Masai Mara National Reserve is home to the "__________________"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river that divides the Masai Mara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"__________________" migration is one of the few remaining great migratory systems left in the world"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Recent studies have shown "___________" temperatures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Masai Mara</dc:title>
  <dcterms:created xsi:type="dcterms:W3CDTF">2021-10-11T11:49:20Z</dcterms:created>
  <dcterms:modified xsi:type="dcterms:W3CDTF">2021-10-11T11:49:20Z</dcterms:modified>
</cp:coreProperties>
</file>