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Maschi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ha scritto il sonetto "Solo e pensoso"?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quale città è sepolto Ugo Foscolo?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corrente artistico-letteraria di Pascoli e D'Annunzio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 quanti versi è composto un sonetto?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 il naufragar m'è dolce in questo mare":  che tipo di verso è?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della monaca di Monza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protagonista della novella "La roba"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"le sudate carte" e "la faticosa tela": di quale figura retorica si tratta?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quale movimento culturale appartiene Leopardi?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ha scritto "S'i' fosse foco"? (nome e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"Tu non altro che il canto avrai del figlio/o materna mia terra; a noi prescrisse il fato illacrimata sepoltura". A quale sonetto appartiene questa terzina?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è sepolto Dante Alighieri?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Quante sono le strofe che compongono "Il cinque Maggio"?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Nome della madre di Manzoni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Maschi</dc:title>
  <dcterms:created xsi:type="dcterms:W3CDTF">2021-10-11T11:50:29Z</dcterms:created>
  <dcterms:modified xsi:type="dcterms:W3CDTF">2021-10-11T11:50:29Z</dcterms:modified>
</cp:coreProperties>
</file>