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Allegheny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Wildcats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Cabrini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Bulldogs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Culver-Stockton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Peacocks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Gardner-Webb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Baldwin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Badgers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McDaniel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NDSU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Saint Peter's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Falcons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Cavaliers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Wildcats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St. Kate's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Serpents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Whittier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Green Terror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Ravenclaw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Fighting Squirrels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Gryffindor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Badgers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Hufflepuff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Slytherin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Grizzlies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Mascots</dc:title>
  <dcterms:created xsi:type="dcterms:W3CDTF">2021-10-11T11:49:46Z</dcterms:created>
  <dcterms:modified xsi:type="dcterms:W3CDTF">2021-10-11T11:49:46Z</dcterms:modified>
</cp:coreProperties>
</file>