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Masculin et Féminin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actif    </w:t>
      </w:r>
      <w:r>
        <w:t xml:space="preserve">   active    </w:t>
      </w:r>
      <w:r>
        <w:t xml:space="preserve">   ancienne    </w:t>
      </w:r>
      <w:r>
        <w:t xml:space="preserve">   ancien    </w:t>
      </w:r>
      <w:r>
        <w:t xml:space="preserve">   gentille    </w:t>
      </w:r>
      <w:r>
        <w:t xml:space="preserve">   gentil    </w:t>
      </w:r>
      <w:r>
        <w:t xml:space="preserve">   heureuse    </w:t>
      </w:r>
      <w:r>
        <w:t xml:space="preserve">   heureux    </w:t>
      </w:r>
      <w:r>
        <w:t xml:space="preserve">   nulle    </w:t>
      </w:r>
      <w:r>
        <w:t xml:space="preserve">   nul    </w:t>
      </w:r>
      <w:r>
        <w:t xml:space="preserve">   mienne    </w:t>
      </w:r>
      <w:r>
        <w:t xml:space="preserve">   mien    </w:t>
      </w:r>
      <w:r>
        <w:t xml:space="preserve">   sienne    </w:t>
      </w:r>
      <w:r>
        <w:t xml:space="preserve">   sien    </w:t>
      </w:r>
      <w:r>
        <w:t xml:space="preserve">   tienne    </w:t>
      </w:r>
      <w:r>
        <w:t xml:space="preserve">   tien    </w:t>
      </w:r>
      <w:r>
        <w:t xml:space="preserve">   chienne    </w:t>
      </w:r>
      <w:r>
        <w:t xml:space="preserve">   chien    </w:t>
      </w:r>
      <w:r>
        <w:t xml:space="preserve">   gagnante    </w:t>
      </w:r>
      <w:r>
        <w:t xml:space="preserve">   gagnant    </w:t>
      </w:r>
      <w:r>
        <w:t xml:space="preserve">   championne    </w:t>
      </w:r>
      <w:r>
        <w:t xml:space="preserve">   champion    </w:t>
      </w:r>
      <w:r>
        <w:t xml:space="preserve">   fort    </w:t>
      </w:r>
      <w:r>
        <w:t xml:space="preserve">   forte    </w:t>
      </w:r>
      <w:r>
        <w:t xml:space="preserve">   une    </w:t>
      </w:r>
      <w:r>
        <w:t xml:space="preserve">   un    </w:t>
      </w:r>
      <w:r>
        <w:t xml:space="preserve">   nouvelle    </w:t>
      </w:r>
      <w:r>
        <w:t xml:space="preserve">   nouveau    </w:t>
      </w:r>
      <w:r>
        <w:t xml:space="preserve">   canadienne    </w:t>
      </w:r>
      <w:r>
        <w:t xml:space="preserve">   canadien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Masculin et Féminin</dc:title>
  <dcterms:created xsi:type="dcterms:W3CDTF">2021-10-11T11:50:16Z</dcterms:created>
  <dcterms:modified xsi:type="dcterms:W3CDTF">2021-10-11T11:50:16Z</dcterms:modified>
</cp:coreProperties>
</file>