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Masculine Food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    </w:t>
      </w:r>
      <w:r>
        <w:t xml:space="preserve">   pain grille    </w:t>
      </w:r>
      <w:r>
        <w:t xml:space="preserve">   pain    </w:t>
      </w:r>
      <w:r>
        <w:t xml:space="preserve">   poisson    </w:t>
      </w:r>
      <w:r>
        <w:t xml:space="preserve">   fromage    </w:t>
      </w:r>
      <w:r>
        <w:t xml:space="preserve">   thon    </w:t>
      </w:r>
      <w:r>
        <w:t xml:space="preserve">   beurre    </w:t>
      </w:r>
      <w:r>
        <w:t xml:space="preserve">   lait    </w:t>
      </w:r>
      <w:r>
        <w:t xml:space="preserve">   chocolate chaud    </w:t>
      </w:r>
      <w:r>
        <w:t xml:space="preserve">   poulet    </w:t>
      </w:r>
      <w:r>
        <w:t xml:space="preserve">   jambon    </w:t>
      </w:r>
      <w:r>
        <w:t xml:space="preserve">   riz    </w:t>
      </w:r>
      <w:r>
        <w:t xml:space="preserve">   chocolat    </w:t>
      </w:r>
      <w:r>
        <w:t xml:space="preserve">   porc    </w:t>
      </w:r>
      <w:r>
        <w:t xml:space="preserve">   coca    </w:t>
      </w:r>
      <w:r>
        <w:t xml:space="preserve">  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Masculine Food Words</dc:title>
  <dcterms:created xsi:type="dcterms:W3CDTF">2021-10-11T11:49:53Z</dcterms:created>
  <dcterms:modified xsi:type="dcterms:W3CDTF">2021-10-11T11:49:53Z</dcterms:modified>
</cp:coreProperties>
</file>