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Masculine and Feminine Nouns: Animals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Large"/>
      </w:pPr>
      <w:r>
        <w:t xml:space="preserve">   pen    </w:t>
      </w:r>
      <w:r>
        <w:t xml:space="preserve">   cob    </w:t>
      </w:r>
      <w:r>
        <w:t xml:space="preserve">   nanny    </w:t>
      </w:r>
      <w:r>
        <w:t xml:space="preserve">   billy    </w:t>
      </w:r>
      <w:r>
        <w:t xml:space="preserve">   doe    </w:t>
      </w:r>
      <w:r>
        <w:t xml:space="preserve">   buck    </w:t>
      </w:r>
      <w:r>
        <w:t xml:space="preserve">   lioness    </w:t>
      </w:r>
      <w:r>
        <w:t xml:space="preserve">   lion    </w:t>
      </w:r>
      <w:r>
        <w:t xml:space="preserve">   tigress    </w:t>
      </w:r>
      <w:r>
        <w:t xml:space="preserve">   tiger    </w:t>
      </w:r>
      <w:r>
        <w:t xml:space="preserve">   vixen    </w:t>
      </w:r>
      <w:r>
        <w:t xml:space="preserve">   fox    </w:t>
      </w:r>
      <w:r>
        <w:t xml:space="preserve">   she    </w:t>
      </w:r>
      <w:r>
        <w:t xml:space="preserve">   tom    </w:t>
      </w:r>
      <w:r>
        <w:t xml:space="preserve">   hen    </w:t>
      </w:r>
      <w:r>
        <w:t xml:space="preserve">   rooster    </w:t>
      </w:r>
      <w:r>
        <w:t xml:space="preserve">   sow    </w:t>
      </w:r>
      <w:r>
        <w:t xml:space="preserve">   boar    </w:t>
      </w:r>
      <w:r>
        <w:t xml:space="preserve">   goose    </w:t>
      </w:r>
      <w:r>
        <w:t xml:space="preserve">   duck    </w:t>
      </w:r>
      <w:r>
        <w:t xml:space="preserve">   drake    </w:t>
      </w:r>
      <w:r>
        <w:t xml:space="preserve">   bull    </w:t>
      </w:r>
      <w:r>
        <w:t xml:space="preserve">   cow    </w:t>
      </w:r>
      <w:r>
        <w:t xml:space="preserve">   mare    </w:t>
      </w:r>
      <w:r>
        <w:t xml:space="preserve">   stallion    </w:t>
      </w:r>
      <w:r>
        <w:t xml:space="preserve">   ram    </w:t>
      </w:r>
      <w:r>
        <w:t xml:space="preserve">   ewe    </w:t>
      </w:r>
      <w:r>
        <w:t xml:space="preserve">   gander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Masculine and Feminine Nouns: Animals</dc:title>
  <dcterms:created xsi:type="dcterms:W3CDTF">2021-10-11T11:49:27Z</dcterms:created>
  <dcterms:modified xsi:type="dcterms:W3CDTF">2021-10-11T11:49:27Z</dcterms:modified>
</cp:coreProperties>
</file>