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Maserati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Adolfo Orsi    </w:t>
      </w:r>
      <w:r>
        <w:t xml:space="preserve">   Exclusive    </w:t>
      </w:r>
      <w:r>
        <w:t xml:space="preserve">   Trident    </w:t>
      </w:r>
      <w:r>
        <w:t xml:space="preserve">   Luxury    </w:t>
      </w:r>
      <w:r>
        <w:t xml:space="preserve">   Guidizzolo    </w:t>
      </w:r>
      <w:r>
        <w:t xml:space="preserve">   Borzacchini    </w:t>
      </w:r>
      <w:r>
        <w:t xml:space="preserve">   Mille Miglia    </w:t>
      </w:r>
      <w:r>
        <w:t xml:space="preserve">   Mussolini    </w:t>
      </w:r>
      <w:r>
        <w:t xml:space="preserve">   Modena    </w:t>
      </w:r>
      <w:r>
        <w:t xml:space="preserve">   Alfieri    </w:t>
      </w:r>
      <w:r>
        <w:t xml:space="preserve">   Quattroporte    </w:t>
      </w:r>
      <w:r>
        <w:t xml:space="preserve">   Bologna    </w:t>
      </w:r>
      <w:r>
        <w:t xml:space="preserve">   Maserati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Maserati</dc:title>
  <dcterms:created xsi:type="dcterms:W3CDTF">2021-10-11T11:50:43Z</dcterms:created>
  <dcterms:modified xsi:type="dcterms:W3CDTF">2021-10-11T11:50:43Z</dcterms:modified>
</cp:coreProperties>
</file>