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Mash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Abyssinia    </w:t>
      </w:r>
      <w:r>
        <w:t xml:space="preserve">   Best Care Anywhere    </w:t>
      </w:r>
      <w:r>
        <w:t xml:space="preserve">   Blake    </w:t>
      </w:r>
      <w:r>
        <w:t xml:space="preserve">   Burns    </w:t>
      </w:r>
      <w:r>
        <w:t xml:space="preserve">   Crabapple Cove    </w:t>
      </w:r>
      <w:r>
        <w:t xml:space="preserve">   Dish    </w:t>
      </w:r>
      <w:r>
        <w:t xml:space="preserve">   Flagg    </w:t>
      </w:r>
      <w:r>
        <w:t xml:space="preserve">   Hawkeye    </w:t>
      </w:r>
      <w:r>
        <w:t xml:space="preserve">   Hunnicutt    </w:t>
      </w:r>
      <w:r>
        <w:t xml:space="preserve">   Igor    </w:t>
      </w:r>
      <w:r>
        <w:t xml:space="preserve">   Jocularity    </w:t>
      </w:r>
      <w:r>
        <w:t xml:space="preserve">   Kelleye    </w:t>
      </w:r>
      <w:r>
        <w:t xml:space="preserve">   Klinger    </w:t>
      </w:r>
      <w:r>
        <w:t xml:space="preserve">   Margaret    </w:t>
      </w:r>
      <w:r>
        <w:t xml:space="preserve">   Mulcahy    </w:t>
      </w:r>
      <w:r>
        <w:t xml:space="preserve">   Potter    </w:t>
      </w:r>
      <w:r>
        <w:t xml:space="preserve">   Radar    </w:t>
      </w:r>
      <w:r>
        <w:t xml:space="preserve">   Richard Hooker    </w:t>
      </w:r>
      <w:r>
        <w:t xml:space="preserve">   Rosie    </w:t>
      </w:r>
      <w:r>
        <w:t xml:space="preserve">   Sidney    </w:t>
      </w:r>
      <w:r>
        <w:t xml:space="preserve">   Soot sir    </w:t>
      </w:r>
      <w:r>
        <w:t xml:space="preserve">   Sophie    </w:t>
      </w:r>
      <w:r>
        <w:t xml:space="preserve">   Spearchucker    </w:t>
      </w:r>
      <w:r>
        <w:t xml:space="preserve">   Swamp    </w:t>
      </w:r>
      <w:r>
        <w:t xml:space="preserve">   Trapper    </w:t>
      </w:r>
      <w:r>
        <w:t xml:space="preserve">   Tuttle    </w:t>
      </w:r>
      <w:r>
        <w:t xml:space="preserve">   Ugly John    </w:t>
      </w:r>
      <w:r>
        <w:t xml:space="preserve">   Uijongbu    </w:t>
      </w:r>
      <w:r>
        <w:t xml:space="preserve">   Winchester    </w:t>
      </w:r>
      <w:r>
        <w:t xml:space="preserve">   Zale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Mash Words</dc:title>
  <dcterms:created xsi:type="dcterms:W3CDTF">2021-10-11T11:49:55Z</dcterms:created>
  <dcterms:modified xsi:type="dcterms:W3CDTF">2021-10-11T11:49:55Z</dcterms:modified>
</cp:coreProperties>
</file>