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Mashhud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bacchanalian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ostracize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mercenary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Irascible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ostracize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jettison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Mashhud</dc:title>
  <dcterms:created xsi:type="dcterms:W3CDTF">2021-10-11T11:50:03Z</dcterms:created>
  <dcterms:modified xsi:type="dcterms:W3CDTF">2021-10-11T11:50:03Z</dcterms:modified>
</cp:coreProperties>
</file>