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Mashpee Lab Week Word Scramble</w:t>
      </w:r>
    </w:p>
    <w:p>
      <w:pPr>
        <w:pStyle w:val="Questions"/>
      </w:pPr>
      <w:r>
        <w:t xml:space="preserve">1. OBOIGOYMLIRC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LYITOGHSO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CYOGLOYT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RAEWT ATHB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YNRLAOC MONOEGN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KEABRE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TOYALGHEOM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RSEGNEAT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CTFEEUNGIR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CMROOSIPEC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OLPHGAOTY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ETARIBAC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OYIBPS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YAPUSTO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ENIUR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Mashpee Lab Week Word Scramble</dc:title>
  <dcterms:created xsi:type="dcterms:W3CDTF">2021-10-11T11:49:49Z</dcterms:created>
  <dcterms:modified xsi:type="dcterms:W3CDTF">2021-10-11T11:49:49Z</dcterms:modified>
</cp:coreProperties>
</file>