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Mashup Manor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Precious Blue Gemstone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Witche's spell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Steals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Limit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unforgivable curse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piece of Jewellery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you're Brave, Loyal, courageous and adventurous - you might find yourself sorted here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Bit of hope, so to speak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Lacewing flies, leeches, fluxweed - just a few ingredients needed for this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 Estate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Head male Servant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celebrated yearly event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place to swim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 of Two songs into One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revive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"Lady in red" __ de Burgh hit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Nice House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Potter's practice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 Cole, Footballer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purcaiame - Anagram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Rachel McAdams's character in "The Notebook"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Within the passwords you'll find something sharp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maliciously the ring leader killed them (9)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House is known for its wisdom, intelligence, creativity and knowledge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Inexplicable Event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commit an unlawful act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Mashup Manor</dc:title>
  <dcterms:created xsi:type="dcterms:W3CDTF">2021-10-11T11:49:39Z</dcterms:created>
  <dcterms:modified xsi:type="dcterms:W3CDTF">2021-10-11T11:49:39Z</dcterms:modified>
</cp:coreProperties>
</file>