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Mask Violation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6feet    </w:t>
      </w:r>
      <w:r>
        <w:t xml:space="preserve">   actions    </w:t>
      </w:r>
      <w:r>
        <w:t xml:space="preserve">   bad behavior    </w:t>
      </w:r>
      <w:r>
        <w:t xml:space="preserve">   billerica    </w:t>
      </w:r>
      <w:r>
        <w:t xml:space="preserve">   careful    </w:t>
      </w:r>
      <w:r>
        <w:t xml:space="preserve">   consequences    </w:t>
      </w:r>
      <w:r>
        <w:t xml:space="preserve">   coronavirus    </w:t>
      </w:r>
      <w:r>
        <w:t xml:space="preserve">   cough    </w:t>
      </w:r>
      <w:r>
        <w:t xml:space="preserve">   cover    </w:t>
      </w:r>
      <w:r>
        <w:t xml:space="preserve">   covid    </w:t>
      </w:r>
      <w:r>
        <w:t xml:space="preserve">   dangerous    </w:t>
      </w:r>
      <w:r>
        <w:t xml:space="preserve">   disease    </w:t>
      </w:r>
      <w:r>
        <w:t xml:space="preserve">   distraction    </w:t>
      </w:r>
      <w:r>
        <w:t xml:space="preserve">   drafting    </w:t>
      </w:r>
      <w:r>
        <w:t xml:space="preserve">   expose    </w:t>
      </w:r>
      <w:r>
        <w:t xml:space="preserve">   face covering    </w:t>
      </w:r>
      <w:r>
        <w:t xml:space="preserve">   foolery    </w:t>
      </w:r>
      <w:r>
        <w:t xml:space="preserve">   hazard    </w:t>
      </w:r>
      <w:r>
        <w:t xml:space="preserve">   health    </w:t>
      </w:r>
      <w:r>
        <w:t xml:space="preserve">   incident    </w:t>
      </w:r>
      <w:r>
        <w:t xml:space="preserve">   infraction    </w:t>
      </w:r>
      <w:r>
        <w:t xml:space="preserve">   mask    </w:t>
      </w:r>
      <w:r>
        <w:t xml:space="preserve">   mistake    </w:t>
      </w:r>
      <w:r>
        <w:t xml:space="preserve">   pandemic    </w:t>
      </w:r>
      <w:r>
        <w:t xml:space="preserve">   phone    </w:t>
      </w:r>
      <w:r>
        <w:t xml:space="preserve">   physically distance    </w:t>
      </w:r>
      <w:r>
        <w:t xml:space="preserve">   post    </w:t>
      </w:r>
      <w:r>
        <w:t xml:space="preserve">   ppe    </w:t>
      </w:r>
      <w:r>
        <w:t xml:space="preserve">   prevent    </w:t>
      </w:r>
      <w:r>
        <w:t xml:space="preserve">   protect    </w:t>
      </w:r>
      <w:r>
        <w:t xml:space="preserve">   quarantine    </w:t>
      </w:r>
      <w:r>
        <w:t xml:space="preserve">   regret    </w:t>
      </w:r>
      <w:r>
        <w:t xml:space="preserve">   remorse    </w:t>
      </w:r>
      <w:r>
        <w:t xml:space="preserve">   responsible    </w:t>
      </w:r>
      <w:r>
        <w:t xml:space="preserve">   risk    </w:t>
      </w:r>
      <w:r>
        <w:t xml:space="preserve">   safety    </w:t>
      </w:r>
      <w:r>
        <w:t xml:space="preserve">   school    </w:t>
      </w:r>
      <w:r>
        <w:t xml:space="preserve">   shawsheen    </w:t>
      </w:r>
      <w:r>
        <w:t xml:space="preserve">   shop    </w:t>
      </w:r>
      <w:r>
        <w:t xml:space="preserve">   sickness    </w:t>
      </w:r>
      <w:r>
        <w:t xml:space="preserve">   social distance    </w:t>
      </w:r>
      <w:r>
        <w:t xml:space="preserve">   social media    </w:t>
      </w:r>
      <w:r>
        <w:t xml:space="preserve">   stay safe    </w:t>
      </w:r>
      <w:r>
        <w:t xml:space="preserve">   stop the spread    </w:t>
      </w:r>
      <w:r>
        <w:t xml:space="preserve">   tiktok    </w:t>
      </w:r>
      <w:r>
        <w:t xml:space="preserve">   unsafe    </w:t>
      </w:r>
      <w:r>
        <w:t xml:space="preserve">   video    </w:t>
      </w:r>
      <w:r>
        <w:t xml:space="preserve">   violation    </w:t>
      </w:r>
      <w:r>
        <w:t xml:space="preserve">   wear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 Violation</dc:title>
  <dcterms:created xsi:type="dcterms:W3CDTF">2021-10-11T11:50:36Z</dcterms:created>
  <dcterms:modified xsi:type="dcterms:W3CDTF">2021-10-11T11:50:36Z</dcterms:modified>
</cp:coreProperties>
</file>