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Maskaut Fitness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Activity    </w:t>
      </w:r>
      <w:r>
        <w:t xml:space="preserve">   Aerobics    </w:t>
      </w:r>
      <w:r>
        <w:t xml:space="preserve">   CrossFit    </w:t>
      </w:r>
      <w:r>
        <w:t xml:space="preserve">   Exercise    </w:t>
      </w:r>
      <w:r>
        <w:t xml:space="preserve">   Fit    </w:t>
      </w:r>
      <w:r>
        <w:t xml:space="preserve">   Fitness    </w:t>
      </w:r>
      <w:r>
        <w:t xml:space="preserve">   Gym    </w:t>
      </w:r>
      <w:r>
        <w:t xml:space="preserve">   Health    </w:t>
      </w:r>
      <w:r>
        <w:t xml:space="preserve">   Lifestyle    </w:t>
      </w:r>
      <w:r>
        <w:t xml:space="preserve">   Maskaut    </w:t>
      </w:r>
      <w:r>
        <w:t xml:space="preserve">   Outdoor    </w:t>
      </w:r>
      <w:r>
        <w:t xml:space="preserve">   Plank    </w:t>
      </w:r>
      <w:r>
        <w:t xml:space="preserve">   Push-up    </w:t>
      </w:r>
      <w:r>
        <w:t xml:space="preserve">   Running    </w:t>
      </w:r>
      <w:r>
        <w:t xml:space="preserve">   Sports    </w:t>
      </w:r>
      <w:r>
        <w:t xml:space="preserve">   Strength    </w:t>
      </w:r>
      <w:r>
        <w:t xml:space="preserve">   Stretch    </w:t>
      </w:r>
      <w:r>
        <w:t xml:space="preserve">   Sweat    </w:t>
      </w:r>
      <w:r>
        <w:t xml:space="preserve">   Weight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Maskaut Fitness Word Search</dc:title>
  <dcterms:created xsi:type="dcterms:W3CDTF">2021-10-11T11:49:34Z</dcterms:created>
  <dcterms:modified xsi:type="dcterms:W3CDTF">2021-10-11T11:49:34Z</dcterms:modified>
</cp:coreProperties>
</file>