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Masked Rider Weapons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for taking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lightening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 cutter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Seen in the sky on firework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Sharp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no __________ without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lifting heavy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You'll need one of these one jumping from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cutting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make holes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Masked Rider Weapons Crossword</dc:title>
  <dcterms:created xsi:type="dcterms:W3CDTF">2021-10-11T11:50:54Z</dcterms:created>
  <dcterms:modified xsi:type="dcterms:W3CDTF">2021-10-11T11:50:54Z</dcterms:modified>
</cp:coreProperties>
</file>