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Masked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Rottweiler    </w:t>
      </w:r>
      <w:r>
        <w:t xml:space="preserve">   Flamingo    </w:t>
      </w:r>
      <w:r>
        <w:t xml:space="preserve">   Leopard    </w:t>
      </w:r>
      <w:r>
        <w:t xml:space="preserve">   Thingamajig    </w:t>
      </w:r>
      <w:r>
        <w:t xml:space="preserve">   Tree    </w:t>
      </w:r>
      <w:r>
        <w:t xml:space="preserve">   Butterfly    </w:t>
      </w:r>
      <w:r>
        <w:t xml:space="preserve">   Flower    </w:t>
      </w:r>
      <w:r>
        <w:t xml:space="preserve">   Ladybug    </w:t>
      </w:r>
      <w:r>
        <w:t xml:space="preserve">   Black Widow    </w:t>
      </w:r>
      <w:r>
        <w:t xml:space="preserve">   Penguin    </w:t>
      </w:r>
      <w:r>
        <w:t xml:space="preserve">   Skeleton    </w:t>
      </w:r>
      <w:r>
        <w:t xml:space="preserve">   Eagle    </w:t>
      </w:r>
      <w:r>
        <w:t xml:space="preserve">   Panda    </w:t>
      </w:r>
      <w:r>
        <w:t xml:space="preserve">   Ice Cream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Masked Singers</dc:title>
  <dcterms:created xsi:type="dcterms:W3CDTF">2021-10-11T11:50:21Z</dcterms:created>
  <dcterms:modified xsi:type="dcterms:W3CDTF">2021-10-11T11:50:21Z</dcterms:modified>
</cp:coreProperties>
</file>