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Masked singer Season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Blooms in the best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very tall and loves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to eat bamboo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type of dog thats always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firece and so devine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cold and sassy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very tricky and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Hides until its time to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Lives in the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lady loves this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melt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what people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sometimes buried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great eye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cracked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Glasses the are Square and a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fluffy and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great at showing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Tastes like a tropical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black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out of the cocoon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gold and is 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Looks like he came from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colorful and is mythical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fashionable in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Comes one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Masked singer Season 1</dc:title>
  <dcterms:created xsi:type="dcterms:W3CDTF">2021-10-11T11:50:05Z</dcterms:created>
  <dcterms:modified xsi:type="dcterms:W3CDTF">2021-10-11T11:50:05Z</dcterms:modified>
</cp:coreProperties>
</file>