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Maskers, zuren, basen en zouten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een voorbeeld van een sterk zuur?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Waarmee kun je een poedermasker aanmaken?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een voorbeeld van een basisch zout?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noem je een oplossing met een pH waarde tussen 8 en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een voorbeeld van een zwak zuur?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Welk masker moet altijd indrogen?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zou een grondstof kunnen zijn van een poedermasker?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Welk masker is de beste optie voor een droge vochtarme huid?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Welk product gebruik je als nabehandeling bij een masker?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krijg je als je een zuur en een base bij elkaar brengt?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noem je een oplossing met een pH waarde tussen 0 en 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Maskers, zuren, basen en zouten</dc:title>
  <dcterms:created xsi:type="dcterms:W3CDTF">2021-10-11T11:50:38Z</dcterms:created>
  <dcterms:modified xsi:type="dcterms:W3CDTF">2021-10-11T11:50:38Z</dcterms:modified>
</cp:coreProperties>
</file>