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ancient    </w:t>
      </w:r>
      <w:r>
        <w:t xml:space="preserve">   animal    </w:t>
      </w:r>
      <w:r>
        <w:t xml:space="preserve">   carnival    </w:t>
      </w:r>
      <w:r>
        <w:t xml:space="preserve">   chinese new year    </w:t>
      </w:r>
      <w:r>
        <w:t xml:space="preserve">   colombina    </w:t>
      </w:r>
      <w:r>
        <w:t xml:space="preserve">   commedia dell arte    </w:t>
      </w:r>
      <w:r>
        <w:t xml:space="preserve">   culture    </w:t>
      </w:r>
      <w:r>
        <w:t xml:space="preserve">   death mask    </w:t>
      </w:r>
      <w:r>
        <w:t xml:space="preserve">   decoration    </w:t>
      </w:r>
      <w:r>
        <w:t xml:space="preserve">   disguise    </w:t>
      </w:r>
      <w:r>
        <w:t xml:space="preserve">   dragon    </w:t>
      </w:r>
      <w:r>
        <w:t xml:space="preserve">   egypt    </w:t>
      </w:r>
      <w:r>
        <w:t xml:space="preserve">   entertainment    </w:t>
      </w:r>
      <w:r>
        <w:t xml:space="preserve">   face    </w:t>
      </w:r>
      <w:r>
        <w:t xml:space="preserve">   feathers    </w:t>
      </w:r>
      <w:r>
        <w:t xml:space="preserve">   greece    </w:t>
      </w:r>
      <w:r>
        <w:t xml:space="preserve">   masks    </w:t>
      </w:r>
      <w:r>
        <w:t xml:space="preserve">   mythological    </w:t>
      </w:r>
      <w:r>
        <w:t xml:space="preserve">   opera    </w:t>
      </w:r>
      <w:r>
        <w:t xml:space="preserve">   play    </w:t>
      </w:r>
      <w:r>
        <w:t xml:space="preserve">   priests    </w:t>
      </w:r>
      <w:r>
        <w:t xml:space="preserve">   protection    </w:t>
      </w:r>
      <w:r>
        <w:t xml:space="preserve">   ritual    </w:t>
      </w:r>
      <w:r>
        <w:t xml:space="preserve">   spirits    </w:t>
      </w:r>
      <w:r>
        <w:t xml:space="preserve">   sport    </w:t>
      </w:r>
      <w:r>
        <w:t xml:space="preserve">   theatre    </w:t>
      </w:r>
      <w:r>
        <w:t xml:space="preserve">   tutankhamen    </w:t>
      </w:r>
      <w:r>
        <w:t xml:space="preserve">   venice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Masks</dc:title>
  <dcterms:created xsi:type="dcterms:W3CDTF">2021-10-11T11:50:26Z</dcterms:created>
  <dcterms:modified xsi:type="dcterms:W3CDTF">2021-10-11T11:50:26Z</dcterms:modified>
</cp:coreProperties>
</file>