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Maslakvu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metatarsals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phalanges (hand)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patella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tarsals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coccyx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phalanges (foot)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metacarpals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Maslakvu</dc:title>
  <dcterms:created xsi:type="dcterms:W3CDTF">2021-10-11T11:49:11Z</dcterms:created>
  <dcterms:modified xsi:type="dcterms:W3CDTF">2021-10-11T11:49:11Z</dcterms:modified>
</cp:coreProperties>
</file>