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Maslow &amp; Allport: "Personality"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Allport and Maslow made important institutional and theoretical _____________ to the field of psychology.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used to to detail a person's life story using psychoanalytic and other psychological personality theories.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Allport and Maslow distinguished their views from______.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religion is intolerant of other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Titchener disapproved of his dissertation speech.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port believed to study the _________ before the unconscious.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Self-actualization is the tendency of psychologically ______ people to fulfill their potential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 and Personality, 1954 book written by Maslow.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Maslow is the founder of ________ psychology.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most elemental hierarchy or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Allport's highly influential research program styles.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Good self-opinion, accomplishments, reputation.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Real individuality is approached by examining relational qualities through close ________ of individual life histories.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Maslow's psychological views were transformed by _________ psychologists.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theorized human motivation.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Maslow &amp; Allport: "Personality"</dc:title>
  <dcterms:created xsi:type="dcterms:W3CDTF">2021-10-11T11:49:37Z</dcterms:created>
  <dcterms:modified xsi:type="dcterms:W3CDTF">2021-10-11T11:49:37Z</dcterms:modified>
</cp:coreProperties>
</file>