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Maslow Hierachy of needs</w:t>
      </w:r>
    </w:p>
    <w:p>
      <w:pPr>
        <w:pStyle w:val="Questions"/>
      </w:pPr>
      <w:r>
        <w:t xml:space="preserve">1. OLWSAM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AMHABR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YHEROT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EOLV NDA IGNGNELOB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ATEYFS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YLASLICPOHOGI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UIROBVEHA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CNEHLRID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TSOOINME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TTIORHESS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Maslow Hierachy of needs</dc:title>
  <dcterms:created xsi:type="dcterms:W3CDTF">2021-10-11T11:49:02Z</dcterms:created>
  <dcterms:modified xsi:type="dcterms:W3CDTF">2021-10-11T11:49:02Z</dcterms:modified>
</cp:coreProperties>
</file>